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700FF"/>
          <w:sz w:val="44"/>
        </w:rPr>
        <w:t>PROJECT SIGN-OFF FORM</w:t>
      </w:r>
    </w:p>
    <w:p>
      <w:pPr>
        <w:jc w:val="center"/>
      </w:pPr>
      <w:r>
        <w:rPr>
          <w:rFonts w:ascii="Arial" w:hAnsi="Arial"/>
          <w:i/>
          <w:color w:val="6B7280"/>
          <w:sz w:val="20"/>
        </w:rPr>
        <w:t>Formal Acceptance of Project Deliverables</w:t>
      </w:r>
    </w:p>
    <w:p>
      <w:pPr>
        <w:jc w:val="center"/>
      </w:pPr>
      <w:r>
        <w:rPr>
          <w:rFonts w:ascii="Arial" w:hAnsi="Arial"/>
          <w:i/>
          <w:color w:val="9CA3AF"/>
          <w:sz w:val="16"/>
        </w:rPr>
        <w:t>Sikhana Seekho · sikhanaseekho.com · Free Project Management Templates · Updated 2026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Title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Manager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Sponsor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Version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1.0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Sign-Off Type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Phase / Milestone / Final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1. Deliverables Being Accepted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Deliverable 1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Reference: [Doc ID]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Deliverable 2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Reference: [Doc ID]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Deliverable 3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Reference: [Doc ID]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Deliverable 4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Reference: [Doc ID]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2. Acceptance Criteria Verification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Criterion 1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Status: ✓ Met / ✗ Not Met / ~ Partial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Criterion 2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Status: ✓ Met / ✗ Not Met / ~ Partial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Criterion 3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Status: ✓ Met / ✗ Not Met / ~ Partial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3. Outstanding Items (if any)</w:t>
      </w:r>
    </w:p>
    <w:p>
      <w:r>
        <w:rPr>
          <w:rFonts w:ascii="Arial" w:hAnsi="Arial"/>
          <w:i w:val="0"/>
          <w:color w:val="4A4A6A"/>
          <w:sz w:val="20"/>
        </w:rPr>
        <w:t>List any outstanding items that have been agreed as acceptable for sign-off, with agreed resolution dates.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Outstanding Item 1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Resolution by: [Date] — Owner: 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Outstanding Item 2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[Description] — Resolution by: [Date] — Owner: [Name]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4. Formal Acceptance</w:t>
      </w:r>
    </w:p>
    <w:p>
      <w:r>
        <w:rPr>
          <w:rFonts w:ascii="Arial" w:hAnsi="Arial"/>
          <w:i w:val="0"/>
          <w:color w:val="4A4A6A"/>
          <w:sz w:val="20"/>
        </w:rPr>
        <w:t>By signing below, the signatories confirm that the deliverables listed above have been reviewed and are accepted as complete (subject to any outstanding items noted above).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Manager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Name: _______________  Signature: _______________  Date: _______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Sponsor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Name: _______________  Signature: _______________  Date: _______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Client / Customer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Name: _______________  Signature: _______________  Date: _______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Quality Lead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Name: _______________  Signature: _______________  Date: _______</w:t>
            </w:r>
          </w:p>
        </w:tc>
      </w:tr>
    </w:tbl>
    <w:p/>
    <w:p>
      <w:r>
        <w:rPr>
          <w:rFonts w:ascii="Arial" w:hAnsi="Arial"/>
          <w:i/>
          <w:color w:val="6B7280"/>
          <w:sz w:val="18"/>
        </w:rPr>
        <w:t>This signed form should be stored in the project document repository and a copy provided to all signatories.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