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4700FF"/>
          <w:sz w:val="44"/>
        </w:rPr>
        <w:t>PROJECT HANDOVER DOCUMENT</w:t>
      </w:r>
    </w:p>
    <w:p>
      <w:pPr>
        <w:jc w:val="center"/>
      </w:pPr>
      <w:r>
        <w:rPr>
          <w:rFonts w:ascii="Arial" w:hAnsi="Arial"/>
          <w:i/>
          <w:color w:val="6B7280"/>
          <w:sz w:val="20"/>
        </w:rPr>
        <w:t>Transferring Ownership to Operations or Client</w:t>
      </w:r>
    </w:p>
    <w:p>
      <w:pPr>
        <w:jc w:val="center"/>
      </w:pPr>
      <w:r>
        <w:rPr>
          <w:rFonts w:ascii="Arial" w:hAnsi="Arial"/>
          <w:i/>
          <w:color w:val="9CA3AF"/>
          <w:sz w:val="16"/>
        </w:rPr>
        <w:t>Sikhana Seekho · sikhanaseekho.com · Free Project Management Templates · Updated 2026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Project Title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Handover Date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PM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Receiving Team/Owner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 / Department]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Sponsor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Version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1.0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1. Project Overview</w:t>
      </w:r>
    </w:p>
    <w:p>
      <w:r>
        <w:rPr>
          <w:rFonts w:ascii="Arial" w:hAnsi="Arial"/>
          <w:i w:val="0"/>
          <w:color w:val="4A4A6A"/>
          <w:sz w:val="20"/>
        </w:rPr>
        <w:t>Brief description of the project, what was delivered and the business benefit achieved.</w:t>
      </w:r>
    </w:p>
    <w:p>
      <w:pPr>
        <w:pStyle w:val="Heading1"/>
      </w:pPr>
      <w:r>
        <w:rPr>
          <w:rFonts w:ascii="Arial" w:hAnsi="Arial"/>
          <w:b/>
          <w:color w:val="1A1A2E"/>
          <w:sz w:val="32"/>
        </w:rPr>
        <w:t>2. Deliverables Handed Over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Deliverable 1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[Description] — Location: [path/link] — Format: [file type]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Deliverable 2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[Description] — Location: [path/link] — Format: [file type]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Deliverable 3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[Description] — Location: [path/link] — Format: [file type]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3. Documentation Package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Project Charter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[Location]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Final Project Plan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[Location]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Change Register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[Location]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Risk Register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[Location]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Lessons Learned Register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[Location]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Test Results / Sign-Off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[Location]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User Guides / Manuals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[Location]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Source Code / Technical Docs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[Location]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4. System Access and Credentials</w:t>
      </w:r>
    </w:p>
    <w:p>
      <w:r>
        <w:rPr>
          <w:rFonts w:ascii="Arial" w:hAnsi="Arial"/>
          <w:i w:val="0"/>
          <w:color w:val="4A4A6A"/>
          <w:sz w:val="20"/>
        </w:rPr>
        <w:t>[Describe what system access is being transferred, how credentials will be managed, and when PM access will be revoked.]</w:t>
      </w:r>
    </w:p>
    <w:p>
      <w:pPr>
        <w:pStyle w:val="Heading1"/>
      </w:pPr>
      <w:r>
        <w:rPr>
          <w:rFonts w:ascii="Arial" w:hAnsi="Arial"/>
          <w:b/>
          <w:color w:val="1A1A2E"/>
          <w:sz w:val="32"/>
        </w:rPr>
        <w:t>5. Outstanding Items and Known Issues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Item 1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[Description] — Owner: [Name] — Resolution by: 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Item 2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[Description] — Owner: [Name] — Resolution by: [Date]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6. Support Arrangements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Warranty Period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[X months from handover 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Support Contact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 / email / phone]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Escalation Path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[Who to contact for critical issues]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SLA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[Response time commitments, if any]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7. Training Provided</w:t>
      </w:r>
    </w:p>
    <w:p>
      <w:r>
        <w:rPr>
          <w:rFonts w:ascii="Arial" w:hAnsi="Arial"/>
          <w:i w:val="0"/>
          <w:color w:val="4A4A6A"/>
          <w:sz w:val="20"/>
        </w:rPr>
        <w:t>[List any training sessions delivered to the receiving team, materials provided and confirmation of competency.]</w:t>
      </w:r>
    </w:p>
    <w:p>
      <w:pPr>
        <w:pStyle w:val="Heading1"/>
      </w:pPr>
      <w:r>
        <w:rPr>
          <w:rFonts w:ascii="Arial" w:hAnsi="Arial"/>
          <w:b/>
          <w:color w:val="1A1A2E"/>
          <w:sz w:val="32"/>
        </w:rPr>
        <w:t>8. Handover Sign-Off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Project Manager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Name / Signature / Date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Receiving Owner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Name / Signature / Date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Sponsor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Name / Signature / Date</w:t>
            </w:r>
          </w:p>
        </w:tc>
      </w:tr>
    </w:tbl>
    <w:p/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