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4700FF"/>
          <w:sz w:val="44"/>
        </w:rPr>
        <w:t>PROJECT CLOSURE REPORT</w:t>
      </w:r>
    </w:p>
    <w:p>
      <w:pPr>
        <w:jc w:val="center"/>
      </w:pPr>
      <w:r>
        <w:rPr>
          <w:rFonts w:ascii="Arial" w:hAnsi="Arial"/>
          <w:i/>
          <w:color w:val="6B7280"/>
          <w:sz w:val="20"/>
        </w:rPr>
        <w:t>Formal Project Completion and Sign-Off</w:t>
      </w:r>
    </w:p>
    <w:p>
      <w:pPr>
        <w:jc w:val="center"/>
      </w:pPr>
      <w:r>
        <w:rPr>
          <w:rFonts w:ascii="Arial" w:hAnsi="Arial"/>
          <w:i/>
          <w:color w:val="9CA3AF"/>
          <w:sz w:val="16"/>
        </w:rPr>
        <w:t>Sikhana Seekho · sikhanaseekho.com · Free Project Management Templates · Updated 2026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Project Title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Project Manager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Start Date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End Date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Sponsor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Status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Closed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1. Project Summary</w:t>
      </w:r>
    </w:p>
    <w:p>
      <w:r>
        <w:rPr>
          <w:rFonts w:ascii="Arial" w:hAnsi="Arial"/>
          <w:i w:val="0"/>
          <w:color w:val="4A4A6A"/>
          <w:sz w:val="20"/>
        </w:rPr>
        <w:t>Provide a brief description of the project, its objectives and the outcome.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2. Objectives — Achieved vs Planned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Objective 1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Planned: [X] — Achieved: [Y] — Status: ✓ Met / ✗ Not Met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Objective 2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Planned: [X] — Achieved: [Y] — Status: ✓ Met / ✗ Not Met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Objective 3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Planned: [X] — Achieved: [Y] — Status: ✓ Met / ✗ Not Met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3. Schedule Performance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Planned Start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Actual Start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Planned End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Actual End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Schedule Variance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[+/- days] — Reason: [explanation]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Major Milestones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[List any missed milestones]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4. Budget Performance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Approved Budget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[$]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Actual Cost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[$]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Variance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[$] ([X%]) — Explanation: [reason]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Contingency Used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[$] of [$] approved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5. Scope Changes</w:t>
      </w:r>
    </w:p>
    <w:p>
      <w:r>
        <w:rPr>
          <w:rFonts w:ascii="Arial" w:hAnsi="Arial"/>
          <w:i w:val="0"/>
          <w:color w:val="4A4A6A"/>
          <w:sz w:val="20"/>
        </w:rPr>
        <w:t>List any approved scope changes (change requests) that were incorporated during the project.</w:t>
      </w:r>
    </w:p>
    <w:p>
      <w:pPr>
        <w:pStyle w:val="ListBullet"/>
      </w:pPr>
      <w:r>
        <w:rPr>
          <w:rFonts w:ascii="Arial" w:hAnsi="Arial"/>
          <w:sz w:val="20"/>
        </w:rPr>
        <w:t>CR-001: [Description] — Approved: [Date] — Impact: [Cost/Schedule]</w:t>
      </w:r>
    </w:p>
    <w:p>
      <w:pPr>
        <w:pStyle w:val="ListBullet"/>
      </w:pPr>
      <w:r>
        <w:rPr>
          <w:rFonts w:ascii="Arial" w:hAnsi="Arial"/>
          <w:sz w:val="20"/>
        </w:rPr>
        <w:t>CR-002: [Description] — Approved: [Date] — Impact: [Cost/Schedule]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6. Key Achievements</w:t>
      </w:r>
    </w:p>
    <w:p>
      <w:pPr>
        <w:pStyle w:val="ListBullet"/>
      </w:pPr>
      <w:r>
        <w:rPr>
          <w:rFonts w:ascii="Arial" w:hAnsi="Arial"/>
          <w:sz w:val="20"/>
        </w:rPr>
        <w:t>[Achievement 1]</w:t>
      </w:r>
    </w:p>
    <w:p>
      <w:pPr>
        <w:pStyle w:val="ListBullet"/>
      </w:pPr>
      <w:r>
        <w:rPr>
          <w:rFonts w:ascii="Arial" w:hAnsi="Arial"/>
          <w:sz w:val="20"/>
        </w:rPr>
        <w:t>[Achievement 2]</w:t>
      </w:r>
    </w:p>
    <w:p>
      <w:pPr>
        <w:pStyle w:val="ListBullet"/>
      </w:pPr>
      <w:r>
        <w:rPr>
          <w:rFonts w:ascii="Arial" w:hAnsi="Arial"/>
          <w:sz w:val="20"/>
        </w:rPr>
        <w:t>[Achievement 3]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7. Issues and Lessons Learned</w:t>
      </w:r>
    </w:p>
    <w:p>
      <w:r>
        <w:rPr>
          <w:rFonts w:ascii="Arial" w:hAnsi="Arial"/>
          <w:i w:val="0"/>
          <w:color w:val="4A4A6A"/>
          <w:sz w:val="20"/>
        </w:rPr>
        <w:t>Summary of key lessons — full detail in the Lessons Learned Register.</w:t>
      </w:r>
    </w:p>
    <w:p>
      <w:pPr>
        <w:pStyle w:val="ListBullet"/>
      </w:pPr>
      <w:r>
        <w:rPr>
          <w:rFonts w:ascii="Arial" w:hAnsi="Arial"/>
          <w:sz w:val="20"/>
        </w:rPr>
        <w:t>[Lesson 1 — what to do differently]</w:t>
      </w:r>
    </w:p>
    <w:p>
      <w:pPr>
        <w:pStyle w:val="ListBullet"/>
      </w:pPr>
      <w:r>
        <w:rPr>
          <w:rFonts w:ascii="Arial" w:hAnsi="Arial"/>
          <w:sz w:val="20"/>
        </w:rPr>
        <w:t>[Lesson 2]</w:t>
      </w:r>
    </w:p>
    <w:p>
      <w:pPr>
        <w:pStyle w:val="ListBullet"/>
      </w:pPr>
      <w:r>
        <w:rPr>
          <w:rFonts w:ascii="Arial" w:hAnsi="Arial"/>
          <w:sz w:val="20"/>
        </w:rPr>
        <w:t>[Lesson 3]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8. Handover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Deliverables Handed Over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[List key deliverables]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Handed Over To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 / Team]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Documentation Location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[Repository/SharePoint link]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Support Arrangements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[Warranty/support period and contact]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9. Project 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Project Manager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Name / Signature / Date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Project Sponsor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Name / Signature / Date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Client / Customer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Name / Signature / Date</w:t>
            </w:r>
          </w:p>
        </w:tc>
      </w:tr>
    </w:tbl>
    <w:p/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